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AABISKAR SHARMA</w:t>
      </w:r>
    </w:p>
    <w:p>
      <w:r>
        <w:t>📧 aabiskarsharma.official@gmail.com | 📞 +351 920 035 136</w:t>
      </w:r>
    </w:p>
    <w:p>
      <w:r>
        <w:t>📍 Almada, Setúbal, Portugal</w:t>
      </w:r>
    </w:p>
    <w:p>
      <w:r>
        <w:t>🔗 LinkedIn: https://linkedin.com/in/aabiskar-sharma-152714219 | Portfolio: https://www.aabiskarsharma.xyz | GitHub: https://github.com/AabiskarS</w:t>
      </w:r>
    </w:p>
    <w:p>
      <w:pPr>
        <w:pStyle w:val="Heading1"/>
      </w:pPr>
      <w:r>
        <w:t>Professional Summary</w:t>
      </w:r>
    </w:p>
    <w:p>
      <w:r>
        <w:t>Motivated and detail-oriented Computer Engineering student with 6+ months of hands-on experience in full-stack web development, API design, and database management. Proficient in Python, JavaScript, and SQL with a strong grasp of Git version control, RESTful services, and Agile methodologies. Proven ability to build and deploy responsive, production-ready applications. Open to internships, junior backend/full-stack developer roles, and remote opportunities.</w:t>
      </w:r>
    </w:p>
    <w:p>
      <w:pPr>
        <w:pStyle w:val="Heading1"/>
      </w:pPr>
      <w:r>
        <w:t>Technical Skills</w:t>
      </w:r>
    </w:p>
    <w:p>
      <w:pPr>
        <w:pStyle w:val="ListBullet"/>
      </w:pPr>
      <w:r>
        <w:t>Languages: Python, JavaScript (ES6+), C, C++, C#</w:t>
      </w:r>
    </w:p>
    <w:p>
      <w:pPr>
        <w:pStyle w:val="ListBullet"/>
      </w:pPr>
      <w:r>
        <w:t>Web Technologies: HTML5, CSS3, JavaScript, REST APIs, JSON</w:t>
      </w:r>
    </w:p>
    <w:p>
      <w:pPr>
        <w:pStyle w:val="ListBullet"/>
      </w:pPr>
      <w:r>
        <w:t>Frameworks &amp; Libraries: Flask, Jinja2, Bootstrap (basic)</w:t>
      </w:r>
    </w:p>
    <w:p>
      <w:pPr>
        <w:pStyle w:val="ListBullet"/>
      </w:pPr>
      <w:r>
        <w:t>Databases: SQLite, PostgreSQL (basic)</w:t>
      </w:r>
    </w:p>
    <w:p>
      <w:pPr>
        <w:pStyle w:val="ListBullet"/>
      </w:pPr>
      <w:r>
        <w:t>Tools: Git, GitHub, Postman, VS Code, GitHub Actions (basic CI/CD)</w:t>
      </w:r>
    </w:p>
    <w:p>
      <w:pPr>
        <w:pStyle w:val="ListBullet"/>
      </w:pPr>
      <w:r>
        <w:t>Concepts: OOP, MVC Architecture, SDLC, Agile/Scrum, Unit Testing, Debugging, API Integration, Deployment</w:t>
      </w:r>
    </w:p>
    <w:p>
      <w:pPr>
        <w:pStyle w:val="Heading1"/>
      </w:pPr>
      <w:r>
        <w:t>Education</w:t>
      </w:r>
    </w:p>
    <w:p>
      <w:r>
        <w:t>Bachelor of Science in Computer Engineering</w:t>
        <w:br/>
        <w:t>Polytechnic Institute of Bragança, Portugal</w:t>
        <w:br/>
        <w:t>Expected Graduation: June 2026</w:t>
        <w:br/>
        <w:t>Relevant Coursework: Data Structures, Operating Systems, Algorithms, Software Engineering, Web Development</w:t>
      </w:r>
    </w:p>
    <w:p>
      <w:r>
        <w:br/>
        <w:t>High School Diploma</w:t>
        <w:br/>
        <w:t>United Academy, Lalitpur, Nepal</w:t>
        <w:br/>
        <w:t>Jul 2019 – Jul 2021</w:t>
      </w:r>
    </w:p>
    <w:p>
      <w:pPr>
        <w:pStyle w:val="Heading1"/>
      </w:pPr>
      <w:r>
        <w:t>Certifications</w:t>
      </w:r>
    </w:p>
    <w:p>
      <w:r>
        <w:t>CS50x – Introduction to Computer Science</w:t>
        <w:br/>
        <w:t>Harvard University via edX (Mar 2025 – May 2025)</w:t>
        <w:br/>
        <w:t>Credential: https://cs50.harvard.edu/certificates/50adfe6a-c1ef-4f33-842f-90fd58e90c9e</w:t>
      </w:r>
    </w:p>
    <w:p>
      <w:pPr>
        <w:pStyle w:val="Heading1"/>
      </w:pPr>
      <w:r>
        <w:t>Work Experience</w:t>
      </w:r>
    </w:p>
    <w:p>
      <w:r>
        <w:t>Freelance Full-Stack Developer — Remote</w:t>
        <w:br/>
        <w:t>Jan 2025 – Present</w:t>
        <w:br/>
        <w:t>- Built dynamic web applications for invoice generation and client payment tracking using Flask and SQLite</w:t>
        <w:br/>
        <w:t>- Developed RESTful APIs, implemented CRUD operations, and user authentication (JWT)</w:t>
        <w:br/>
        <w:t>- Improved UI responsiveness and added PDF export functionality using HTML/CSS templates</w:t>
        <w:br/>
        <w:t>- Reduced manual invoicing time by 40% through automation features</w:t>
      </w:r>
    </w:p>
    <w:p>
      <w:r>
        <w:br/>
        <w:t>Volunteer Project Manager — Kathmandu, Nepal</w:t>
        <w:br/>
        <w:t>Jul 2022 – Jan 2023</w:t>
        <w:br/>
        <w:t>- Led 20+ volunteers in executing community-focused projects using agile planning methods</w:t>
        <w:br/>
        <w:t>- Managed task assignments, logistics, and real-time communication with stakeholders</w:t>
        <w:br/>
        <w:t>- Strengthened leadership, time management, and cross-functional collaboration skills</w:t>
      </w:r>
    </w:p>
    <w:p>
      <w:pPr>
        <w:pStyle w:val="Heading1"/>
      </w:pPr>
      <w:r>
        <w:t>Projects</w:t>
      </w:r>
    </w:p>
    <w:p>
      <w:r>
        <w:t>Invoice Manager</w:t>
        <w:br/>
        <w:t>GitHub: https://github.com/AabiskarS/Invoice-Manager.git</w:t>
        <w:br/>
        <w:t>- Developed a full-stack app for invoice creation, payment tracking, and PDF generation</w:t>
        <w:br/>
        <w:t>- Backend: Python (Flask), SQLite | Frontend: HTML/CSS/JavaScript</w:t>
        <w:br/>
        <w:t>- Implemented authentication, CRUD, mobile-first responsive design</w:t>
        <w:br/>
        <w:t>- Deployed locally and tested with Postman for API accuracy</w:t>
      </w:r>
    </w:p>
    <w:p>
      <w:r>
        <w:br/>
        <w:t>CS50x Podcast</w:t>
        <w:br/>
        <w:t>Spotify: https://open.spotify.com/show/6vpqIdtw2PIvAeX7aj680g?si=wMhVV4EFTzSpp3s0BDfG-Q</w:t>
        <w:br/>
        <w:t>- Co-hosted educational podcast discussing CS50x programming concepts</w:t>
        <w:br/>
        <w:t>- Managed all aspects of content production (scripting, recording, editing, promotion)</w:t>
        <w:br/>
        <w:t>- Reached listeners in 15+ countries, promoting tech education</w:t>
      </w:r>
    </w:p>
    <w:p>
      <w:pPr>
        <w:pStyle w:val="Heading1"/>
      </w:pPr>
      <w:r>
        <w:t>Languages</w:t>
      </w:r>
    </w:p>
    <w:p>
      <w:pPr>
        <w:pStyle w:val="ListBullet"/>
      </w:pPr>
      <w:r>
        <w:t>Nepali – Native</w:t>
      </w:r>
    </w:p>
    <w:p>
      <w:pPr>
        <w:pStyle w:val="ListBullet"/>
      </w:pPr>
      <w:r>
        <w:t>English – Fluent (C2)</w:t>
      </w:r>
    </w:p>
    <w:p>
      <w:pPr>
        <w:pStyle w:val="ListBullet"/>
      </w:pPr>
      <w:r>
        <w:t>Portuguese – Basic (A1) (Currently learning)</w:t>
      </w:r>
    </w:p>
    <w:p>
      <w:pPr>
        <w:pStyle w:val="Heading1"/>
      </w:pPr>
      <w:r>
        <w:t>Additional Information</w:t>
      </w:r>
    </w:p>
    <w:p>
      <w:pPr>
        <w:pStyle w:val="ListBullet"/>
      </w:pPr>
      <w:r>
        <w:t>Open to relocation, remote work, and internship opportunities</w:t>
      </w:r>
    </w:p>
    <w:p>
      <w:pPr>
        <w:pStyle w:val="ListBullet"/>
      </w:pPr>
      <w:r>
        <w:t>Passionate about backend development, API design, and clean code</w:t>
      </w:r>
    </w:p>
    <w:p>
      <w:pPr>
        <w:pStyle w:val="ListBullet"/>
      </w:pPr>
      <w:r>
        <w:t>Committed to continuous learning, problem solving, and contributing to team success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